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品尚书系  消夏集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品尚书系  消夏集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本书出售、求购地址：https://www.jiaokey.com/book/detail/13371679.html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关键词搜索：https://www.jiaokey.com/tag/品尚书系  消夏集.html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