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曲稗考论  J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曲稗考论 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本书出售、求购地址：https://www.jiaokey.com/book/detail/13371732.html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关键词搜索：https://www.jiaokey.com/tag/曲稗考论 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