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女不强大天不容  六六最霸气随笔集，笑对十年血泪史</w:t>
      </w:r>
    </w:p>
    <w:p>
      <w:r>
        <w:rPr>
          <w:rFonts w:ascii="宋体" w:hAnsi="宋体" w:eastAsia="宋体"/>
          <w:sz w:val="24"/>
        </w:rPr>
        <w:t>六六著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女不强大天不容  六六最霸气随笔集，笑对十年血泪史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六六著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本书出售、求购地址：https://www.jiaokey.com/book/detail/13371742.html</w:t>
      </w:r>
    </w:p>
    <w:p>
      <w:r>
        <w:t>更多相关图书推荐：https://www.jiaokey.com</w:t>
      </w:r>
    </w:p>
    <w:p>
      <w:r>
        <w:t>六六著 其他作品：https://www.jiaokey.com/tag/六六著.html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关键词搜索：https://www.jiaokey.com/tag/女不强大天不容  六六最霸气随笔集，笑对十年血泪史.html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