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书名：在平凡的工作中成就不平凡的事业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在平凡的工作中成就不平凡的事业 评论地址：https://www.jiaokey.com/book/detail/13371786.html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