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书名：商业筹码狙击战</w:t>
      </w:r>
    </w:p>
    <w:p>
      <w:r>
        <w:t>作者：辛华豪著</w:t>
      </w:r>
    </w:p>
    <w:p>
      <w:r>
        <w:t>出版社：北京:中国社会出版社,2013.08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商业筹码狙击战 评论地址：https://www.jiaokey.com/book/detail/13371800.html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