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  价值  评估</w:t>
      </w:r>
    </w:p>
    <w:p>
      <w:r>
        <w:t>作者：中国资产评估协会编</w:t>
      </w:r>
    </w:p>
    <w:p>
      <w:r>
        <w:t>出版社：厦门：厦门大学出版社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品牌  价值  评估 评论地址：https://www.jiaokey.com/book/detail/13371809.html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