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书名：做现代领导的学问</w:t>
      </w:r>
    </w:p>
    <w:p>
      <w:r>
        <w:t>作者：郑莉，李夏颖，张路平等著</w:t>
      </w:r>
    </w:p>
    <w:p>
      <w:r>
        <w:t>出版社：北京：经济科学出版社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做现代领导的学问 评论地址：https://www.jiaokey.com/book/detail/13371815.html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