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书名：景颇族纠纷解决机制研究</w:t>
      </w:r>
    </w:p>
    <w:p>
      <w:r>
        <w:t>作者：赵天宝著</w:t>
      </w:r>
    </w:p>
    <w:p>
      <w:r>
        <w:t>出版社：北京：法律出版社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景颇族纠纷解决机制研究 评论地址：https://www.jiaokey.com/book/detail/13371856.html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