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  第11版  学习指导</w:t>
      </w:r>
    </w:p>
    <w:p>
      <w:r>
        <w:t>作者：斯蒂芬·P·罗宾斯，玛丽·库尔特著；贾振全，郝玫译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罗宾斯《管理学》  第11版  学习指导 评论地址：https://www.jiaokey.com/book/detail/13371864.html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