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作者：石永恒编著</w:t>
      </w:r>
    </w:p>
    <w:p>
      <w:r>
        <w:t>出版社：上海:上海财经大学出版社,2013.08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商务谈判 评论地址：https://www.jiaokey.com/book/detail/13371911.html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