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转型期权利的法律保障研究  以未列举权利及其推定为例</w:t>
      </w:r>
    </w:p>
    <w:p>
      <w:r>
        <w:rPr>
          <w:rFonts w:ascii="宋体" w:hAnsi="宋体" w:eastAsia="宋体"/>
          <w:sz w:val="24"/>
        </w:rPr>
        <w:t>郭春镇，张薇薇著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转型期权利的法律保障研究  以未列举权利及其推定为例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郭春镇，张薇薇著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本书出售、求购地址：https://www.jiaokey.com/book/detail/13371926.html</w:t>
      </w:r>
    </w:p>
    <w:p>
      <w:r>
        <w:t>更多相关图书推荐：https://www.jiaokey.com</w:t>
      </w:r>
    </w:p>
    <w:p>
      <w:r>
        <w:t>郭春镇，张薇薇著 其他作品：https://www.jiaokey.com/tag/郭春镇，张薇薇著.html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关键词搜索：https://www.jiaokey.com/tag/转型期权利的法律保障研究  以未列举权利及其推定为例.html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