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圈里圈外  用心理学设计人脉的118个细节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圈里圈外  用心理学设计人脉的118个细节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本书出售、求购地址：https://www.jiaokey.com/book/detail/13372123.html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关键词搜索：https://www.jiaokey.com/tag/圈里圈外  用心理学设计人脉的118个细节.html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