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书名：《共产党宣言》学习参考提要</w:t>
      </w:r>
    </w:p>
    <w:p>
      <w:r>
        <w:t>作者：徐育苗编</w:t>
      </w:r>
    </w:p>
    <w:p>
      <w:r>
        <w:t>出版社：华中师范学院政治系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《共产党宣言》学习参考提要 评论地址：https://www.jiaokey.com/book/detail/13372137.html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