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法家与宣传</w:t>
      </w:r>
    </w:p>
    <w:p>
      <w:r>
        <w:rPr>
          <w:rFonts w:ascii="宋体" w:hAnsi="宋体" w:eastAsia="宋体"/>
          <w:sz w:val="24"/>
        </w:rPr>
        <w:t>复旦大学新闻系大批判组编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法家与宣传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复旦大学新闻系大批判组编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江汉石油报编辑部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本书出售、求购地址：https://www.jiaokey.com/book/detail/13372187.html</w:t>
      </w:r>
    </w:p>
    <w:p>
      <w:r>
        <w:t>更多相关图书推荐：https://www.jiaokey.com</w:t>
      </w:r>
    </w:p>
    <w:p>
      <w:r>
        <w:t>复旦大学新闻系大批判组编 其他作品：https://www.jiaokey.com/tag/复旦大学新闻系大批判组编.html</w:t>
      </w:r>
    </w:p>
    <w:p>
      <w:r>
        <w:t>江汉石油报编辑部 出版图书：https://www.jiaokey.com/tag/江汉石油报编辑部.html</w:t>
      </w:r>
    </w:p>
    <w:p>
      <w:r>
        <w:t>关键词搜索：https://www.jiaokey.com/tag/法家与宣传.html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