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书名：做空之祸  谁在分食中国概念股</w:t>
      </w:r>
    </w:p>
    <w:p>
      <w:r>
        <w:t>作者：石俊著</w:t>
      </w:r>
    </w:p>
    <w:p>
      <w:r>
        <w:t>出版社：杭州：浙江大学出版社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做空之祸  谁在分食中国概念股 评论地址：https://www.jiaokey.com/book/detail/13372329.html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