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书名：岐轩药物法象  中医靶向用药</w:t>
      </w:r>
    </w:p>
    <w:p>
      <w:r>
        <w:t>作者：张润杰著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岐轩药物法象  中医靶向用药 评论地址：https://www.jiaokey.com/book/detail/13372522.html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