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杨华玲，李宏，祖洁主编；潘丽君，章陶，傅青，刘冲副主编；周艳参编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杨华玲，李宏，祖洁主编；潘丽君，章陶，傅青，刘冲副主编；周艳参编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本书出售、求购地址：https://www.jiaokey.com/book/detail/13372811.html</w:t>
      </w:r>
    </w:p>
    <w:p>
      <w:r>
        <w:t>更多相关图书推荐：https://www.jiaokey.com</w:t>
      </w:r>
    </w:p>
    <w:p>
      <w:r>
        <w:t>杨华玲，李宏，祖洁主编；潘丽君，章陶，傅青，刘冲副主编；周艳参编 其他作品：https://www.jiaokey.com/tag/杨华玲，李宏，祖洁主编；潘丽君，章陶，傅青，刘冲副主编；周艳参编.html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