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书名：一九七七年全国高等学校招生 政治、语文、史地试题汇集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一九七七年全国高等学校招生 政治、语文、史地试题汇集 评论地址：https://www.jiaokey.com/book/detail/13373055.html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