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书名：时代先锋  2</w:t>
      </w:r>
    </w:p>
    <w:p>
      <w:r>
        <w:t>作者：宋军，黄蕊主编</w:t>
      </w:r>
    </w:p>
    <w:p>
      <w:r>
        <w:t>出版社：西安:西北工业大学出版社,2012.11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时代先锋  2 评论地址：https://www.jiaokey.com/book/detail/13373358.html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