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灰雁的四季</w:t>
      </w:r>
    </w:p>
    <w:p>
      <w:r>
        <w:rPr>
          <w:rFonts w:ascii="宋体" w:hAnsi="宋体" w:eastAsia="宋体"/>
          <w:sz w:val="24"/>
        </w:rPr>
        <w:t>洛伦茨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灰雁的四季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洛伦茨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9787508635873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雁形目-普及读物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脊椎动物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著名科普作家、诺贝尔卡生理学获得者洛伦茨的经典科普著作。作者为了观察灰雁，进行动物行为学研究，用生动的语言记录了灰雁从出生到蹒跚学步、求偶、交配、生育子女的全过程。拉斯夫妇用147幅彩色照片记载了灰雁在自然环境中的家庭与社会生活。真实生动的照片和作者朴实真切的语言深深打动每一个热爱动物、热爱自然的人。</w:t>
      </w:r>
    </w:p>
    <w:p/>
    <w:p>
      <w:r>
        <w:t>本书出售、求购地址：https://www.jiaokey.com/book/detail/13373369.html</w:t>
      </w:r>
    </w:p>
    <w:p>
      <w:r>
        <w:t>更多脊椎动物图书推荐：https://www.jiaokey.com</w:t>
      </w:r>
    </w:p>
    <w:p>
      <w:r>
        <w:t>洛伦茨 其他作品：https://www.jiaokey.com/tag/洛伦茨.html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关键词搜索：https://www.jiaokey.com/tag/雁形目-普及读物.html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