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生殖内分泌学  英文版</w:t>
      </w:r>
    </w:p>
    <w:p>
      <w:r>
        <w:rPr>
          <w:rFonts w:ascii="宋体" w:hAnsi="宋体" w:eastAsia="宋体"/>
          <w:sz w:val="24"/>
        </w:rPr>
        <w:t>（美）Samuel S.C.Yen等著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生殖内分泌学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（美）Samuel S.C.Yen等著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本书出售、求购地址：https://www.jiaokey.com/book/detail/13373395.html</w:t>
      </w:r>
    </w:p>
    <w:p>
      <w:r>
        <w:t>更多相关图书推荐：https://www.jiaokey.com</w:t>
      </w:r>
    </w:p>
    <w:p>
      <w:r>
        <w:t>（美）Samuel S.C.Yen等著 其他作品：https://www.jiaokey.com/tag/（美）Samuel S.C.Yen等著.html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关键词搜索：https://www.jiaokey.com/tag/生殖内分泌学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