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书名：管理信息系统开发与企业组织变革研究</w:t>
      </w:r>
    </w:p>
    <w:p>
      <w:r>
        <w:t>作者：李秀丽主编；郭瑾莉，马晓红，刘利宽等副主编</w:t>
      </w:r>
    </w:p>
    <w:p>
      <w:r>
        <w:t>出版社：沈阳：沈阳出版社</w:t>
      </w:r>
    </w:p>
    <w:p>
      <w:r>
        <w:t>出版日期：2012.08</w:t>
      </w:r>
    </w:p>
    <w:p>
      <w:r>
        <w:t>总页数：464</w:t>
      </w:r>
    </w:p>
    <w:p>
      <w:r>
        <w:t>更多请访问教客网: www.jiaokey.com</w:t>
      </w:r>
    </w:p>
    <w:p>
      <w:r>
        <w:t>管理信息系统开发与企业组织变革研究 评论地址：https://www.jiaokey.com/book/detail/13373508.html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