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书名：氮肥与中国粮食安全</w:t>
      </w:r>
    </w:p>
    <w:p>
      <w:r>
        <w:t>作者：吴大付，朱统泉，张建立，谢耀丽，张风影，王锐主编；赵立尚，金艳，李栋业等副主编</w:t>
      </w:r>
    </w:p>
    <w:p>
      <w:r>
        <w:t>出版社：西安：西安地图出版社</w:t>
      </w:r>
    </w:p>
    <w:p>
      <w:r>
        <w:t>出版日期：2012.10</w:t>
      </w:r>
    </w:p>
    <w:p>
      <w:r>
        <w:t>总页数：176</w:t>
      </w:r>
    </w:p>
    <w:p>
      <w:r>
        <w:t>更多请访问教客网: www.jiaokey.com</w:t>
      </w:r>
    </w:p>
    <w:p>
      <w:r>
        <w:t>氮肥与中国粮食安全 评论地址：https://www.jiaokey.com/book/detail/13373510.html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