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书名：郑州市第一次城镇房屋普查资料汇编</w:t>
      </w:r>
    </w:p>
    <w:p>
      <w:r>
        <w:t>作者：郑州市房产管理局，郑州市统计局，郑州市第一次城镇房屋普查资料汇编编辑部编；吴铁城，舒泽洲主编</w:t>
      </w:r>
    </w:p>
    <w:p>
      <w:r>
        <w:t>出版社：郑州市房产管理局；郑州市统计局</w:t>
      </w:r>
    </w:p>
    <w:p>
      <w:r>
        <w:t>出版日期：1987</w:t>
      </w:r>
    </w:p>
    <w:p>
      <w:r>
        <w:t>总页数：353</w:t>
      </w:r>
    </w:p>
    <w:p>
      <w:r>
        <w:t>更多请访问教客网: www.jiaokey.com</w:t>
      </w:r>
    </w:p>
    <w:p>
      <w:r>
        <w:t>郑州市第一次城镇房屋普查资料汇编 评论地址：https://www.jiaokey.com/book/detail/13373523.html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