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书名：简明回族史话</w:t>
      </w:r>
    </w:p>
    <w:p>
      <w:r>
        <w:t>作者：丁长义主编；张延杰，海丽君副主编</w:t>
      </w:r>
    </w:p>
    <w:p>
      <w:r>
        <w:t>出版社：郑州市回民中学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简明回族史话 评论地址：https://www.jiaokey.com/book/detail/13373530.html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