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书名：百年沧桑日昇昌</w:t>
      </w:r>
    </w:p>
    <w:p>
      <w:r>
        <w:t>作者：王夷典著</w:t>
      </w:r>
    </w:p>
    <w:p>
      <w:r>
        <w:t>出版社：太原:山西经济出版社,2013.05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百年沧桑日昇昌 评论地址：https://www.jiaokey.com/book/detail/13373692.html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