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杰克.伦敦中短篇小说集</w:t>
      </w:r>
    </w:p>
    <w:p>
      <w:r>
        <w:t>作者：（美）杰克·伦敦著；姚岚，张焕芹，郭秀伟译</w:t>
      </w:r>
    </w:p>
    <w:p>
      <w:r>
        <w:t>出版社：哈尔滨:北方文艺出版社,2013.01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世界文学名著  杰克.伦敦中短篇小说集 评论地址：https://www.jiaokey.com/book/detail/13373706.html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