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书名：红蓝黑三色圆珠笔的创意涂鸦之旅</w:t>
      </w:r>
    </w:p>
    <w:p>
      <w:r>
        <w:t>作者：飞乐鸟著</w:t>
      </w:r>
    </w:p>
    <w:p>
      <w:r>
        <w:t>出版社：哈尔滨:北方文艺出版社,2013.08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红蓝黑三色圆珠笔的创意涂鸦之旅 评论地址：https://www.jiaokey.com/book/detail/13373855.html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