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书名：冒险去，鲁滨孙！  世界探险之旅  法国</w:t>
      </w:r>
    </w:p>
    <w:p>
      <w:r>
        <w:t>作者：（韩）具贤著；（韩）李宇逸绘；千太阳译</w:t>
      </w:r>
    </w:p>
    <w:p>
      <w:r>
        <w:t>出版社：北京:东方出版社,2013.07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冒险去，鲁滨孙！  世界探险之旅  法国 评论地址：https://www.jiaokey.com/book/detail/13373882.html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