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书名：中国传统文化概述</w:t>
      </w:r>
    </w:p>
    <w:p>
      <w:r>
        <w:t>作者：盖晓明，谭朝炎主编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总页数：143</w:t>
      </w:r>
    </w:p>
    <w:p>
      <w:r>
        <w:t>更多请访问教客网: www.jiaokey.com</w:t>
      </w:r>
    </w:p>
    <w:p>
      <w:r>
        <w:t>中国传统文化概述 评论地址：https://www.jiaokey.com/book/detail/13373892.html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