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书名：骗子！骗子！裤子着火了！  自然界最不可思议的谎言</w:t>
      </w:r>
    </w:p>
    <w:p>
      <w:r>
        <w:t>作者：（英）佩恩著；（英）莫兰绘；钱亚萍译</w:t>
      </w:r>
    </w:p>
    <w:p>
      <w:r>
        <w:t>出版社：北京:现代出版社,2013.07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骗子！骗子！裤子着火了！  自然界最不可思议的谎言 评论地址：https://www.jiaokey.com/book/detail/13373953.html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