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自控力心理学  告别拖延、失控和坏情绪</w:t>
      </w:r>
    </w:p>
    <w:p>
      <w:r>
        <w:rPr>
          <w:rFonts w:ascii="宋体" w:hAnsi="宋体" w:eastAsia="宋体"/>
          <w:sz w:val="24"/>
        </w:rPr>
        <w:t>谷元音著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自控力心理学  告别拖延、失控和坏情绪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谷元音著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本书出售、求购地址：https://www.jiaokey.com/book/detail/13374064.html</w:t>
      </w:r>
    </w:p>
    <w:p>
      <w:r>
        <w:t>更多相关图书推荐：https://www.jiaokey.com</w:t>
      </w:r>
    </w:p>
    <w:p>
      <w:r>
        <w:t>谷元音著 其他作品：https://www.jiaokey.com/tag/谷元音著.html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关键词搜索：https://www.jiaokey.com/tag/自控力心理学  告别拖延、失控和坏情绪.html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