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  流行海外30年的佛学入门经典</w:t>
      </w:r>
    </w:p>
    <w:p>
      <w:r>
        <w:t>作者：周绍贤著</w:t>
      </w:r>
    </w:p>
    <w:p>
      <w:r>
        <w:t>出版社：北京/西安：世界图书出版公司</w:t>
      </w:r>
    </w:p>
    <w:p>
      <w:r>
        <w:t>出版日期：2013.10</w:t>
      </w:r>
    </w:p>
    <w:p>
      <w:r>
        <w:t>总页数：269</w:t>
      </w:r>
    </w:p>
    <w:p>
      <w:r>
        <w:t>更多请访问教客网: www.jiaokey.com</w:t>
      </w:r>
    </w:p>
    <w:p>
      <w:r>
        <w:t>佛学概论  流行海外30年的佛学入门经典 评论地址：https://www.jiaokey.com/book/detail/13374207.html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