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书名：零极限的美好生活</w:t>
      </w:r>
    </w:p>
    <w:p>
      <w:r>
        <w:t>作者：（美）KR女士（卡迈拉·拉斐洛维奇）著；龚婉如译</w:t>
      </w:r>
    </w:p>
    <w:p>
      <w:r>
        <w:t>出版社：北京：华夏出版社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零极限的美好生活 评论地址：https://www.jiaokey.com/book/detail/13374270.html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