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书名：交响乐总谱读法  练习谱例</w:t>
      </w:r>
    </w:p>
    <w:p>
      <w:r>
        <w:t>作者：（俄）尼哥莱·巴夫洛维奇·安诺索夫著；黄晓同译</w:t>
      </w:r>
    </w:p>
    <w:p>
      <w:r>
        <w:t>出版社：上海:上海音乐学院出版社,2013.07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交响乐总谱读法  练习谱例 评论地址：https://www.jiaokey.com/book/detail/13374320.html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