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二十世纪早期西方视觉文化研究  以魏玛时期的德国为例</w:t>
      </w:r>
    </w:p>
    <w:p>
      <w:r>
        <w:rPr>
          <w:rFonts w:ascii="宋体" w:hAnsi="宋体" w:eastAsia="宋体"/>
          <w:sz w:val="24"/>
        </w:rPr>
        <w:t>易英主编；郭红梅著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二十世纪早期西方视觉文化研究  以魏玛时期的德国为例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易英主编；郭红梅著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本书出售、求购地址：https://www.jiaokey.com/book/detail/13374355.html</w:t>
      </w:r>
    </w:p>
    <w:p>
      <w:r>
        <w:t>更多相关图书推荐：https://www.jiaokey.com</w:t>
      </w:r>
    </w:p>
    <w:p>
      <w:r>
        <w:t>易英主编；郭红梅著 其他作品：https://www.jiaokey.com/tag/易英主编；郭红梅著.html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关键词搜索：https://www.jiaokey.com/tag/二十世纪早期西方视觉文化研究  以魏玛时期的德国为例.html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