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书名：林徽因人生不过一场绚烂诗事</w:t>
      </w:r>
    </w:p>
    <w:p>
      <w:r>
        <w:t>作者：尹若雪</w:t>
      </w:r>
    </w:p>
    <w:p>
      <w:r>
        <w:t>出版社：北京：时事出版社</w:t>
      </w:r>
    </w:p>
    <w:p>
      <w:r>
        <w:t>出版日期：2013.09</w:t>
      </w:r>
    </w:p>
    <w:p>
      <w:r>
        <w:t>总页数：253</w:t>
      </w:r>
    </w:p>
    <w:p>
      <w:r>
        <w:t>更多请访问教客网: www.jiaokey.com</w:t>
      </w:r>
    </w:p>
    <w:p>
      <w:r>
        <w:t>林徽因人生不过一场绚烂诗事 评论地址：https://www.jiaokey.com/book/detail/13374356.html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