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书名：甘州回鹘史</w:t>
      </w:r>
    </w:p>
    <w:p>
      <w:r>
        <w:t>作者：朱悦梅，杨富学著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甘州回鹘史 评论地址：https://www.jiaokey.com/book/detail/13374499.html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