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书名：当我们年轻时：抗战时期上海话剧人访谈录</w:t>
      </w:r>
    </w:p>
    <w:p>
      <w:r>
        <w:t>作者：邵迎建编著</w:t>
      </w:r>
    </w:p>
    <w:p>
      <w:r>
        <w:t>出版社：北京大学出版社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当我们年轻时：抗战时期上海话剧人访谈录 评论地址：https://www.jiaokey.com/book/detail/13374526.html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