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书名：丘吉尔第一次世界大战回忆录 3 世界危机  1916-1918</w:t>
      </w:r>
    </w:p>
    <w:p>
      <w:r>
        <w:t>作者：（英）温斯顿·丘吉尔著；刘精香译</w:t>
      </w:r>
    </w:p>
    <w:p>
      <w:r>
        <w:t>出版社：南京：译林出版社</w:t>
      </w:r>
    </w:p>
    <w:p>
      <w:r>
        <w:t>出版日期：2013</w:t>
      </w:r>
    </w:p>
    <w:p>
      <w:r>
        <w:t>总页数：395</w:t>
      </w:r>
    </w:p>
    <w:p>
      <w:r>
        <w:t>更多请访问教客网: www.jiaokey.com</w:t>
      </w:r>
    </w:p>
    <w:p>
      <w:r>
        <w:t>丘吉尔第一次世界大战回忆录 3 世界危机  1916-1918 评论地址：https://www.jiaokey.com/book/detail/13374542.html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