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书名：大数据时代的商业建模</w:t>
      </w:r>
    </w:p>
    <w:p>
      <w:r>
        <w:t>作者：范若愚，王金陵，赵丽丽等编著</w:t>
      </w:r>
    </w:p>
    <w:p>
      <w:r>
        <w:t>出版社：上海：上海科学技术文献出版社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大数据时代的商业建模 评论地址：https://www.jiaokey.com/book/detail/13374604.html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