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女性与盛唐气象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女性与盛唐气象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本书出售、求购地址：https://www.jiaokey.com/book/detail/13374682.html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关键词搜索：https://www.jiaokey.com/tag/女性与盛唐气象.html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