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书名：超级漫画绘制技法  道具篇</w:t>
      </w:r>
    </w:p>
    <w:p>
      <w:r>
        <w:t>作者：张庆春编著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总页数：304</w:t>
      </w:r>
    </w:p>
    <w:p>
      <w:r>
        <w:t>更多请访问教客网: www.jiaokey.com</w:t>
      </w:r>
    </w:p>
    <w:p>
      <w:r>
        <w:t>超级漫画绘制技法  道具篇 评论地址：https://www.jiaokey.com/book/detail/13374955.html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