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可怕的心理学  2  把人心全看透的读心术</w:t>
      </w:r>
    </w:p>
    <w:p>
      <w:r>
        <w:rPr>
          <w:rFonts w:ascii="宋体" w:hAnsi="宋体" w:eastAsia="宋体"/>
          <w:sz w:val="24"/>
        </w:rPr>
        <w:t>（日）植木理惠著；张弛译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可怕的心理学  2  把人心全看透的读心术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（日）植木理惠著；张弛译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本书出售、求购地址：https://www.jiaokey.com/book/detail/13375010.html</w:t>
      </w:r>
    </w:p>
    <w:p>
      <w:r>
        <w:t>更多相关图书推荐：https://www.jiaokey.com</w:t>
      </w:r>
    </w:p>
    <w:p>
      <w:r>
        <w:t>（日）植木理惠著；张弛译 其他作品：https://www.jiaokey.com/tag/（日）植木理惠著；张弛译.html</w:t>
      </w:r>
    </w:p>
    <w:p>
      <w:r>
        <w:t>广州:广东旅游出版社,2013.06 出版图书：https://www.jiaokey.com/tag/广州:广东旅游出版社,2013.06.html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