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书名：棠阴坞撷华  孙幼铭先生纪念文集</w:t>
      </w:r>
    </w:p>
    <w:p>
      <w:r>
        <w:t>作者：孙崇菀编著</w:t>
      </w:r>
    </w:p>
    <w:p>
      <w:r>
        <w:t>出版社：北京:宗教文化出版社,2013.05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棠阴坞撷华  孙幼铭先生纪念文集 评论地址：https://www.jiaokey.com/book/detail/13375098.html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