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时空海洋  生存与发展的海洋世界</w:t>
      </w:r>
    </w:p>
    <w:p>
      <w:r>
        <w:rPr>
          <w:rFonts w:ascii="宋体" w:hAnsi="宋体" w:eastAsia="宋体"/>
          <w:sz w:val="24"/>
        </w:rPr>
        <w:t>王晓霞，陆儒德主编；申长敬，左立平，刘卫新编著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时空海洋  生存与发展的海洋世界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王晓霞，陆儒德主编；申长敬，左立平，刘卫新编著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本书出售、求购地址：https://www.jiaokey.com/book/detail/13375262.html</w:t>
      </w:r>
    </w:p>
    <w:p>
      <w:r>
        <w:t>更多相关图书推荐：https://www.jiaokey.com</w:t>
      </w:r>
    </w:p>
    <w:p>
      <w:r>
        <w:t>王晓霞，陆儒德主编；申长敬，左立平，刘卫新编著 其他作品：https://www.jiaokey.com/tag/王晓霞，陆儒德主编；申长敬，左立平，刘卫新编著.html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关键词搜索：https://www.jiaokey.com/tag/时空海洋  生存与发展的海洋世界.html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