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马克思主义与历史科学  （论文集）纪念马克思逝世一百周年</w:t>
      </w:r>
    </w:p>
    <w:p>
      <w:r>
        <w:rPr>
          <w:rFonts w:ascii="宋体" w:hAnsi="宋体" w:eastAsia="宋体"/>
          <w:sz w:val="24"/>
        </w:rPr>
        <w:t>吉林省历史学会编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马克思主义与历史科学  （论文集）纪念马克思逝世一百周年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吉林省历史学会编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本书出售、求购地址：https://www.jiaokey.com/book/detail/13375296.html</w:t>
      </w:r>
    </w:p>
    <w:p>
      <w:r>
        <w:t>更多相关图书推荐：https://www.jiaokey.com</w:t>
      </w:r>
    </w:p>
    <w:p>
      <w:r>
        <w:t>吉林省历史学会编 其他作品：https://www.jiaokey.com/tag/吉林省历史学会编.html</w:t>
      </w:r>
    </w:p>
    <w:p>
      <w:r>
        <w:t>吉林省史学会 出版图书：https://www.jiaokey.com/tag/吉林省史学会.html</w:t>
      </w:r>
    </w:p>
    <w:p>
      <w:r>
        <w:t>关键词搜索：https://www.jiaokey.com/tag/马克思主义与历史科学  （论文集）纪念马克思逝世一百周年.html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