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植物根系发育及其激素调控机理</w:t>
      </w:r>
    </w:p>
    <w:p>
      <w:r>
        <w:rPr>
          <w:rFonts w:ascii="宋体" w:hAnsi="宋体" w:eastAsia="宋体"/>
          <w:sz w:val="24"/>
        </w:rPr>
        <w:t>邢国芳，马建华著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植物根系发育及其激素调控机理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邢国芳，马建华著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本书出售、求购地址：https://www.jiaokey.com/book/detail/13375303.html</w:t>
      </w:r>
    </w:p>
    <w:p>
      <w:r>
        <w:t>更多相关图书推荐：https://www.jiaokey.com</w:t>
      </w:r>
    </w:p>
    <w:p>
      <w:r>
        <w:t>邢国芳，马建华著 其他作品：https://www.jiaokey.com/tag/邢国芳，马建华著.html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关键词搜索：https://www.jiaokey.com/tag/植物根系发育及其激素调控机理.html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