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犹太政治传统  卷一=THE JEWISH POLITICAL TRADITION-VOL I AUTHORITY</w:t>
      </w:r>
    </w:p>
    <w:p>
      <w:r>
        <w:rPr>
          <w:rFonts w:ascii="宋体" w:hAnsi="宋体" w:eastAsia="宋体"/>
          <w:sz w:val="24"/>
        </w:rPr>
        <w:t>（美）迈克尔·沃尔泽等编；刘平等译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犹太政治传统  卷一=THE JEWISH POLITICAL TRADITION-VOL I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（美）迈克尔·沃尔泽等编；刘平等译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本书出售、求购地址：https://www.jiaokey.com/book/detail/13375413.html</w:t>
      </w:r>
    </w:p>
    <w:p>
      <w:r>
        <w:t>更多相关图书推荐：https://www.jiaokey.com</w:t>
      </w:r>
    </w:p>
    <w:p>
      <w:r>
        <w:t>（美）迈克尔·沃尔泽等编；刘平等译 其他作品：https://www.jiaokey.com/tag/（美）迈克尔·沃尔泽等编；刘平等译.html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关键词搜索：https://www.jiaokey.com/tag/犹太政治传统  卷一=THE JEWISH POLITICAL TRADITION-VOL I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