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书名：会计基础知识讲话  财政部会计制度司杨纪琬同志在财政部委托江西财经学院举办的县局级财政领导干部训练班上的报告  1979.11.24-11.28</w:t>
      </w:r>
    </w:p>
    <w:p>
      <w:r>
        <w:t>作者：</w:t>
      </w:r>
    </w:p>
    <w:p>
      <w:r>
        <w:t>出版社：江西财经学院</w:t>
      </w:r>
    </w:p>
    <w:p>
      <w:r>
        <w:t>出版日期：1980.01</w:t>
      </w:r>
    </w:p>
    <w:p>
      <w:r>
        <w:t>总页数：106</w:t>
      </w:r>
    </w:p>
    <w:p>
      <w:r>
        <w:t>更多请访问教客网: www.jiaokey.com</w:t>
      </w:r>
    </w:p>
    <w:p>
      <w:r>
        <w:t>会计基础知识讲话  财政部会计制度司杨纪琬同志在财政部委托江西财经学院举办的县局级财政领导干部训练班上的报告  1979.11.24-11.28 评论地址：https://www.jiaokey.com/book/detail/13375550.html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